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书名：侵略地球吧，喵！  2  漫画版</w:t>
      </w:r>
    </w:p>
    <w:p>
      <w:r>
        <w:t>作者：自定义美术工作室编绘</w:t>
      </w:r>
    </w:p>
    <w:p>
      <w:r>
        <w:t>出版社：北京:现代出版社,2016.01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侵略地球吧，喵！  2  漫画版 评论地址：https://www.jiaokey.com/book/detail/13913453.html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