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少年热血系列  青春与动漫绘本娱乐书籍  暴走邻家  20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少年热血系列  青春与动漫绘本娱乐书籍  暴走邻家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本书出售、求购地址：https://www.jiaokey.com/book/detail/13913452.html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关键词搜索：https://www.jiaokey.com/tag/少年热血系列  青春与动漫绘本娱乐书籍  暴走邻家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