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告别失眠的折磨</w:t>
      </w:r>
    </w:p>
    <w:p>
      <w:r>
        <w:rPr>
          <w:rFonts w:ascii="宋体" w:hAnsi="宋体" w:eastAsia="宋体"/>
          <w:sz w:val="24"/>
        </w:rPr>
        <w:t>Jessamy Hibberd Jo Usmar，余静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告别失眠的折磨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Jessamy Hibberd Jo Usmar，余静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本书出售、求购地址：https://www.jiaokey.com/book/detail/13913450.html</w:t>
      </w:r>
    </w:p>
    <w:p>
      <w:r>
        <w:t>更多相关图书推荐：https://www.jiaokey.com</w:t>
      </w:r>
    </w:p>
    <w:p>
      <w:r>
        <w:t>Jessamy Hibberd Jo Usmar，余静 其他作品：https://www.jiaokey.com/tag/Jessamy Hibberd Jo Usmar，余静.html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关键词搜索：https://www.jiaokey.com/tag/告别失眠的折磨.html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