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书名：花草的理想国</w:t>
      </w:r>
    </w:p>
    <w:p>
      <w:r>
        <w:t>作者：张俊红编著</w:t>
      </w:r>
    </w:p>
    <w:p>
      <w:r>
        <w:t>出版社：新疆美术摄影出版社；新疆电子音像出版社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花草的理想国 评论地址：https://www.jiaokey.com/book/detail/13913443.html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