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书名：看化验知疾病  解读健康密码</w:t>
      </w:r>
    </w:p>
    <w:p>
      <w:r>
        <w:t>作者：于秀辰主编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看化验知疾病  解读健康密码 评论地址：https://www.jiaokey.com/book/detail/13913427.html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