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书名：美丽邂逅  电台主播海苏和她的听友们</w:t>
      </w:r>
    </w:p>
    <w:p>
      <w:r>
        <w:t>作者：海苏编著</w:t>
      </w:r>
    </w:p>
    <w:p>
      <w:r>
        <w:t>出版社：上海:上海音乐出版社,2015.08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美丽邂逅  电台主播海苏和她的听友们 评论地址：https://www.jiaokey.com/book/detail/13913424.html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