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有野心的橡树种子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有野心的橡树种子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本书出售、求购地址：https://www.jiaokey.com/book/detail/13913414.html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有野心的橡树种子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