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泄密的纸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泄密的纸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本书出售、求购地址：https://www.jiaokey.com/book/detail/13913413.html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泄密的纸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