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双阶阅读  我们的地球  核能</w:t>
      </w:r>
    </w:p>
    <w:p>
      <w:r>
        <w:rPr>
          <w:rFonts w:ascii="宋体" w:hAnsi="宋体" w:eastAsia="宋体"/>
          <w:sz w:val="24"/>
        </w:rPr>
        <w:t>（英）萨拉·莱维特著；王爱，侯晓希译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双阶阅读  我们的地球  核能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（英）萨拉·莱维特著；王爱，侯晓希译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本书出售、求购地址：https://www.jiaokey.com/book/detail/13913410.html</w:t>
      </w:r>
    </w:p>
    <w:p>
      <w:r>
        <w:t>更多相关图书推荐：https://www.jiaokey.com</w:t>
      </w:r>
    </w:p>
    <w:p>
      <w:r>
        <w:t>（英）萨拉·莱维特著；王爱，侯晓希译 其他作品：https://www.jiaokey.com/tag/（英）萨拉·莱维特著；王爱，侯晓希译.html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关键词搜索：https://www.jiaokey.com/tag/双阶阅读  我们的地球  核能.html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