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书名：纪念中国人民抗日战争胜利70周年丛书  抗日小英雄朱水龙</w:t>
      </w:r>
    </w:p>
    <w:p>
      <w:r>
        <w:t>作者：张宏志著</w:t>
      </w:r>
    </w:p>
    <w:p>
      <w:r>
        <w:t>出版社：中国中福会出版社,2015.08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纪念中国人民抗日战争胜利70周年丛书  抗日小英雄朱水龙 评论地址：https://www.jiaokey.com/book/detail/13913404.html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