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书名：风靡世界的法国儿童益智创想游戏书  翻绳大全</w:t>
      </w:r>
    </w:p>
    <w:p>
      <w:r>
        <w:t>作者：（法）丹尼尔·培根编著；马丽君译</w:t>
      </w:r>
    </w:p>
    <w:p>
      <w:r>
        <w:t>出版社：辽宁少年儿童出版社,2015.08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风靡世界的法国儿童益智创想游戏书  翻绳大全 评论地址：https://www.jiaokey.com/book/detail/13913402.html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