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彩票中奖就这几招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彩票中奖就这几招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本书出售、求购地址：https://www.jiaokey.com/book/detail/13913385.html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关键词搜索：https://www.jiaokey.com/tag/彩票中奖就这几招.html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