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书名：串珠基础技法一本通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串珠基础技法一本通 评论地址：https://www.jiaokey.com/book/detail/13913377.html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