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书名：中国抗战歌曲精选</w:t>
      </w:r>
    </w:p>
    <w:p>
      <w:r>
        <w:t>作者：唐杨科，杨定书编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中国抗战歌曲精选 评论地址：https://www.jiaokey.com/book/detail/13913376.html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