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书名：中国古代小说名著鉴赏辞典  阅微草堂笔记鉴赏辞典</w:t>
      </w:r>
    </w:p>
    <w:p>
      <w:r>
        <w:t>作者：陈旭霞，李汉秋著</w:t>
      </w:r>
    </w:p>
    <w:p>
      <w:r>
        <w:t>出版社：上海：上海辞书出版社</w:t>
      </w:r>
    </w:p>
    <w:p>
      <w:r>
        <w:t>出版日期：2015.09</w:t>
      </w:r>
    </w:p>
    <w:p>
      <w:r>
        <w:t>总页数：483</w:t>
      </w:r>
    </w:p>
    <w:p>
      <w:r>
        <w:t>更多请访问教客网: www.jiaokey.com</w:t>
      </w:r>
    </w:p>
    <w:p>
      <w:r>
        <w:t>中国古代小说名著鉴赏辞典  阅微草堂笔记鉴赏辞典 评论地址：https://www.jiaokey.com/book/detail/13913374.html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