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书名：妈妈这样教，宝宝才优秀  0-4岁早教宝典</w:t>
      </w:r>
    </w:p>
    <w:p>
      <w:r>
        <w:t>作者：龚娅杰著</w:t>
      </w:r>
    </w:p>
    <w:p>
      <w:r>
        <w:t>出版社：广州:广东旅游出版社,2015.10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妈妈这样教，宝宝才优秀  0-4岁早教宝典 评论地址：https://www.jiaokey.com/book/detail/13913367.html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