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中国血  抗战十四年  第1卷  东北抗战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中国血  抗战十四年  第1卷  东北抗战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本书出售、求购地址：https://www.jiaokey.com/book/detail/13913355.html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关键词搜索：https://www.jiaokey.com/tag/中国血  抗战十四年  第1卷  东北抗战.html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