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食在好吃  吃好每天三顿饭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食在好吃  吃好每天三顿饭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本书出售、求购地址：https://www.jiaokey.com/book/detail/13913354.html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关键词搜索：https://www.jiaokey.com/tag/食在好吃  吃好每天三顿饭.html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