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书名：妙方药酒  与健康同行</w:t>
      </w:r>
    </w:p>
    <w:p>
      <w:r>
        <w:t>作者：陈炳旗，赵兴梅主编；朱跃明，倪红翔副主编</w:t>
      </w:r>
    </w:p>
    <w:p>
      <w:r>
        <w:t>出版社：北京：华夏出版社</w:t>
      </w:r>
    </w:p>
    <w:p>
      <w:r>
        <w:t>出版日期：2015.07</w:t>
      </w:r>
    </w:p>
    <w:p>
      <w:r>
        <w:t>总页数：227</w:t>
      </w:r>
    </w:p>
    <w:p>
      <w:r>
        <w:t>更多请访问教客网: www.jiaokey.com</w:t>
      </w:r>
    </w:p>
    <w:p>
      <w:r>
        <w:t>妙方药酒  与健康同行 评论地址：https://www.jiaokey.com/book/detail/13913340.html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