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书名：《圣经》纵览</w:t>
      </w:r>
    </w:p>
    <w:p>
      <w:r>
        <w:t>作者：约翰·里奇斯著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《圣经》纵览 评论地址：https://www.jiaokey.com/book/detail/13913298.html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