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  胃肠健康才能幸福安康</w:t>
      </w:r>
    </w:p>
    <w:p>
      <w:r>
        <w:rPr>
          <w:rFonts w:ascii="宋体" w:hAnsi="宋体" w:eastAsia="宋体"/>
          <w:sz w:val="24"/>
        </w:rPr>
        <w:t>郑静晨总主编；唐红卫，韩承新主编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  胃肠健康才能幸福安康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郑静晨总主编；唐红卫，韩承新主编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本书出售、求购地址：https://www.jiaokey.com/book/detail/13913270.html</w:t>
      </w:r>
    </w:p>
    <w:p>
      <w:r>
        <w:t>更多相关图书推荐：https://www.jiaokey.com</w:t>
      </w:r>
    </w:p>
    <w:p>
      <w:r>
        <w:t>郑静晨总主编；唐红卫，韩承新主编 其他作品：https://www.jiaokey.com/tag/郑静晨总主编；唐红卫，韩承新主编.html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关键词搜索：https://www.jiaokey.com/tag/消化内科  胃肠健康才能幸福安康.html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