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一卖就赚  卖在顶部的123个卖出信号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一卖就赚  卖在顶部的123个卖出信号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本书出售、求购地址：https://www.jiaokey.com/book/detail/13913252.html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北京:中国宇航出版社,2015.11 出版图书：https://www.jiaokey.com/tag/北京:中国宇航出版社,2015.11.html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