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想要如何装潢，自己告诉设计师</w:t>
      </w:r>
    </w:p>
    <w:p>
      <w:r>
        <w:rPr>
          <w:rFonts w:ascii="宋体" w:hAnsi="宋体" w:eastAsia="宋体"/>
          <w:sz w:val="24"/>
        </w:rPr>
        <w:t>日本株式会社X-Knowledge著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想要如何装潢，自己告诉设计师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日本株式会社X-Knowledge著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本书出售、求购地址：https://www.jiaokey.com/book/detail/13913246.html</w:t>
      </w:r>
    </w:p>
    <w:p>
      <w:r>
        <w:t>更多相关图书推荐：https://www.jiaokey.com</w:t>
      </w:r>
    </w:p>
    <w:p>
      <w:r>
        <w:t>日本株式会社X-Knowledge著 其他作品：https://www.jiaokey.com/tag/日本株式会社X-Knowledge著.html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关键词搜索：https://www.jiaokey.com/tag/想要如何装潢，自己告诉设计师.html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