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全球化世界的和平建设  图解和平学  中英文对照</w:t>
      </w:r>
    </w:p>
    <w:p>
      <w:r>
        <w:rPr>
          <w:rFonts w:ascii="宋体" w:hAnsi="宋体" w:eastAsia="宋体"/>
          <w:sz w:val="24"/>
        </w:rPr>
        <w:t>刘成，（德）埃贡·施皮格尔著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全球化世界的和平建设  图解和平学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刘成，（德）埃贡·施皮格尔著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本书出售、求购地址：https://www.jiaokey.com/book/detail/13913244.html</w:t>
      </w:r>
    </w:p>
    <w:p>
      <w:r>
        <w:t>更多相关图书推荐：https://www.jiaokey.com</w:t>
      </w:r>
    </w:p>
    <w:p>
      <w:r>
        <w:t>刘成，（德）埃贡·施皮格尔著 其他作品：https://www.jiaokey.com/tag/刘成，（德）埃贡·施皮格尔著.html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关键词搜索：https://www.jiaokey.com/tag/全球化世界的和平建设  图解和平学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