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你是前所未有的，又是久已存在的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你是前所未有的，又是久已存在的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本书出售、求购地址：https://www.jiaokey.com/book/detail/13913239.html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关键词搜索：https://www.jiaokey.com/tag/你是前所未有的，又是久已存在的.html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