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书名：百分百温尼科特</w:t>
      </w:r>
    </w:p>
    <w:p>
      <w:r>
        <w:t>作者：安妮拉弗尔，王剑</w:t>
      </w:r>
    </w:p>
    <w:p>
      <w:r>
        <w:t>出版社：桂林:漓江出版社,2015.10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百分百温尼科特 评论地址：https://www.jiaokey.com/book/detail/13913238.html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