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书名：百分百多尔多</w:t>
      </w:r>
    </w:p>
    <w:p>
      <w:r>
        <w:t>作者：劳伦斯达科特，姜余</w:t>
      </w:r>
    </w:p>
    <w:p>
      <w:r>
        <w:t>出版社：桂林:漓江出版社,2015.10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百分百多尔多 评论地址：https://www.jiaokey.com/book/detail/13913237.html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