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我爱经典系列  安全自救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我爱经典系列  安全自救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本书出售、求购地址：https://www.jiaokey.com/book/detail/13913209.html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关键词搜索：https://www.jiaokey.com/tag/我爱经典系列  安全自救.html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