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做自己的营养师  女人必备营养学</w:t>
      </w:r>
    </w:p>
    <w:p>
      <w:r>
        <w:rPr>
          <w:rFonts w:ascii="宋体" w:hAnsi="宋体" w:eastAsia="宋体"/>
          <w:sz w:val="24"/>
        </w:rPr>
        <w:t>孙晶丹主编；李馥，曹丽燕审订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做自己的营养师  女人必备营养学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孙晶丹主编；李馥，曹丽燕审订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女性-饮食营养学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本书出售、求购地址：https://www.jiaokey.com/book/detail/13913195.html</w:t>
      </w:r>
    </w:p>
    <w:p>
      <w:r>
        <w:t>更多相关图书推荐：https://www.jiaokey.com</w:t>
      </w:r>
    </w:p>
    <w:p>
      <w:r>
        <w:t>孙晶丹主编；李馥，曹丽燕审订 其他作品：https://www.jiaokey.com/tag/孙晶丹主编；李馥，曹丽燕审订.html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关键词搜索：https://www.jiaokey.com/tag/女性-饮食营养学.html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