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菲德尔·卡斯特罗·鲁斯  时代游击队员  古巴革命历史领袖访谈录  第1部  第1卷</w:t>
      </w:r>
    </w:p>
    <w:p>
      <w:r>
        <w:rPr>
          <w:rFonts w:ascii="宋体" w:hAnsi="宋体" w:eastAsia="宋体"/>
          <w:sz w:val="24"/>
        </w:rPr>
        <w:t>（古巴）卡秋斯卡·布兰科·卡斯蒂涅拉著；宋晓平译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菲德尔·卡斯特罗·鲁斯  时代游击队员  古巴革命历史领袖访谈录  第1部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（古巴）卡秋斯卡·布兰科·卡斯蒂涅拉著；宋晓平译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本书出售、求购地址：https://www.jiaokey.com/book/detail/13913178.html</w:t>
      </w:r>
    </w:p>
    <w:p>
      <w:r>
        <w:t>更多相关图书推荐：https://www.jiaokey.com</w:t>
      </w:r>
    </w:p>
    <w:p>
      <w:r>
        <w:t>（古巴）卡秋斯卡·布兰科·卡斯蒂涅拉著；宋晓平译 其他作品：https://www.jiaokey.com/tag/（古巴）卡秋斯卡·布兰科·卡斯蒂涅拉著；宋晓平译.html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关键词搜索：https://www.jiaokey.com/tag/菲德尔·卡斯特罗·鲁斯  时代游击队员  古巴革命历史领袖访谈录  第1部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