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下  修订版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本书出售、求购地址：https://www.jiaokey.com/book/detail/13913166.html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关键词搜索：https://www.jiaokey.com/tag/黄埔风云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