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书名：河南玉兰栽培</w:t>
      </w:r>
    </w:p>
    <w:p>
      <w:r>
        <w:t>作者：赵天榜，宋良红，田国行，陈志秀主编</w:t>
      </w:r>
    </w:p>
    <w:p>
      <w:r>
        <w:t>出版社：郑州:黄河水利出版社,2015.06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河南玉兰栽培 评论地址：https://www.jiaokey.com/book/detail/13913155.html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