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动态网站建设案例教程</w:t>
      </w:r>
    </w:p>
    <w:p>
      <w:r>
        <w:rPr>
          <w:rFonts w:ascii="宋体" w:hAnsi="宋体" w:eastAsia="宋体"/>
          <w:sz w:val="24"/>
        </w:rPr>
        <w:t>周胜安主编；王圆，袁伟华，张译匀，黄丽芬副主编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动态网站建设案例教程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周胜安主编；王圆，袁伟华，张译匀，黄丽芬副主编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本书出售、求购地址：https://www.jiaokey.com/book/detail/13913140.html</w:t>
      </w:r>
    </w:p>
    <w:p>
      <w:r>
        <w:t>更多相关图书推荐：https://www.jiaokey.com</w:t>
      </w:r>
    </w:p>
    <w:p>
      <w:r>
        <w:t>周胜安主编；王圆，袁伟华，张译匀，黄丽芬副主编 其他作品：https://www.jiaokey.com/tag/周胜安主编；王圆，袁伟华，张译匀，黄丽芬副主编.html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关键词搜索：https://www.jiaokey.com/tag/动态网站建设案例教程.html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