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iOS实战  苹果“生态圈”编程卷  Swift版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iOS实战  苹果“生态圈”编程卷  Swift版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本书出售、求购地址：https://www.jiaokey.com/book/detail/13913135.html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关键词搜索：https://www.jiaokey.com/tag/iOS实战  苹果“生态圈”编程卷  Swift版.html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