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书名：思明区首届郑成功文化论坛  论文汇编</w:t>
      </w:r>
    </w:p>
    <w:p>
      <w:r>
        <w:t>作者：厦门市思明区政协，厦门大学台湾研究院，厦门市&lt;font color=Red&gt;郑&lt;/font&gt;成功研究会</w:t>
      </w:r>
    </w:p>
    <w:p>
      <w:r>
        <w:t>出版社：2009.05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思明区首届郑成功文化论坛  论文汇编 评论地址：https://www.jiaokey.com/book/detail/13913119.html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