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书名：30年辉煌  30年展望  鼓浪屿“文化遗产  瑰李风光”摄影比赛获奖作品集</w:t>
      </w:r>
    </w:p>
    <w:p>
      <w:r>
        <w:t>作者：鼓浪屿管委会，厦门市青年摄影家协会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30年辉煌  30年展望  鼓浪屿“文化遗产  瑰李风光”摄影比赛获奖作品集 评论地址：https://www.jiaokey.com/book/detail/13913115.html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