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书名：厦门博饼  中国非物质文化遗产</w:t>
      </w:r>
    </w:p>
    <w:p>
      <w:r>
        <w:t>作者：厦门市中秋博&lt;font color=Red&gt;饼&lt;/font&gt;民族文化研究会编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厦门博饼  中国非物质文化遗产 评论地址：https://www.jiaokey.com/book/detail/13913042.html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