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立德树人之路  来自广州工商学院的探索与实践</w:t>
      </w:r>
    </w:p>
    <w:p>
      <w:r>
        <w:rPr>
          <w:rFonts w:ascii="宋体" w:hAnsi="宋体" w:eastAsia="宋体"/>
          <w:sz w:val="24"/>
        </w:rPr>
        <w:t>邝邦洪，钟伟强主编；高校德育成果文库·教育部思想政治工作司组编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立德树人之路  来自广州工商学院的探索与实践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邝邦洪，钟伟强主编；高校德育成果文库·教育部思想政治工作司组编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本书出售、求购地址：https://www.jiaokey.com/book/detail/13912960.html</w:t>
      </w:r>
    </w:p>
    <w:p>
      <w:r>
        <w:t>更多相关图书推荐：https://www.jiaokey.com</w:t>
      </w:r>
    </w:p>
    <w:p>
      <w:r>
        <w:t>邝邦洪，钟伟强主编；高校德育成果文库·教育部思想政治工作司组编 其他作品：https://www.jiaokey.com/tag/邝邦洪，钟伟强主编；高校德育成果文库·教育部思想政治工作司组编.html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关键词搜索：https://www.jiaokey.com/tag/立德树人之路  来自广州工商学院的探索与实践.html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