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书名：传承与创新  新建本科德育工作的理论与实践</w:t>
      </w:r>
    </w:p>
    <w:p>
      <w:r>
        <w:t>作者：姚进生主编；高校德育成果文库·教育部思想政治工作司组编</w:t>
      </w:r>
    </w:p>
    <w:p>
      <w:r>
        <w:t>出版社：北京：中国文史出版社</w:t>
      </w:r>
    </w:p>
    <w:p>
      <w:r>
        <w:t>出版日期：2015</w:t>
      </w:r>
    </w:p>
    <w:p>
      <w:r>
        <w:t>总页数：288</w:t>
      </w:r>
    </w:p>
    <w:p>
      <w:r>
        <w:t>更多请访问教客网: www.jiaokey.com</w:t>
      </w:r>
    </w:p>
    <w:p>
      <w:r>
        <w:t>传承与创新  新建本科德育工作的理论与实践 评论地址：https://www.jiaokey.com/book/detail/13912957.html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