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树立民族团结意识创新大学生德育</w:t>
      </w:r>
    </w:p>
    <w:p>
      <w:r>
        <w:rPr>
          <w:rFonts w:ascii="宋体" w:hAnsi="宋体" w:eastAsia="宋体"/>
          <w:sz w:val="24"/>
        </w:rPr>
        <w:t>杨维周，陈敦山主编；高校德育成果文库·教育部思想政治工作司组编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树立民族团结意识创新大学生德育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杨维周，陈敦山主编；高校德育成果文库·教育部思想政治工作司组编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本书出售、求购地址：https://www.jiaokey.com/book/detail/13912956.html</w:t>
      </w:r>
    </w:p>
    <w:p>
      <w:r>
        <w:t>更多相关图书推荐：https://www.jiaokey.com</w:t>
      </w:r>
    </w:p>
    <w:p>
      <w:r>
        <w:t>杨维周，陈敦山主编；高校德育成果文库·教育部思想政治工作司组编 其他作品：https://www.jiaokey.com/tag/杨维周，陈敦山主编；高校德育成果文库·教育部思想政治工作司组编.html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关键词搜索：https://www.jiaokey.com/tag/树立民族团结意识创新大学生德育.html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