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安全防范与自救全书  一部百科全书式的自救、防卫、生存实用手册  耀世典藏版</w:t>
      </w:r>
    </w:p>
    <w:p>
      <w:r>
        <w:rPr>
          <w:rFonts w:ascii="宋体" w:hAnsi="宋体" w:eastAsia="宋体"/>
          <w:sz w:val="24"/>
        </w:rPr>
        <w:t>刘光远丛书主编；马兰主编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安全防范与自救全书  一部百科全书式的自救、防卫、生存实用手册  耀世典藏版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刘光远丛书主编；马兰主编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本书出售、求购地址：https://www.jiaokey.com/book/detail/13912888.html</w:t>
      </w:r>
    </w:p>
    <w:p>
      <w:r>
        <w:t>更多相关图书推荐：https://www.jiaokey.com</w:t>
      </w:r>
    </w:p>
    <w:p>
      <w:r>
        <w:t>刘光远丛书主编；马兰主编 其他作品：https://www.jiaokey.com/tag/刘光远丛书主编；马兰主编.html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关键词搜索：https://www.jiaokey.com/tag/安全防范与自救全书  一部百科全书式的自救、防卫、生存实用手册  耀世典藏版.html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