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作者：厦门&lt;font color=Red&gt;郑&lt;/font&gt;成功纪念馆编著</w:t>
      </w:r>
    </w:p>
    <w:p>
      <w:r>
        <w:t>出版社：北京:华艺出版社,2012.04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郑成功 评论地址：https://www.jiaokey.com/book/detail/13912862.html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