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书名：郑成功与金门</w:t>
      </w:r>
    </w:p>
    <w:p>
      <w:r>
        <w:t>作者：郭尧龄著</w:t>
      </w:r>
    </w:p>
    <w:p>
      <w:r>
        <w:t>出版社：1999.03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郑成功与金门 评论地址：https://www.jiaokey.com/book/detail/13912856.html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