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郑成功纪念馆馆藏书画作品选</w:t>
      </w:r>
    </w:p>
    <w:p>
      <w:r>
        <w:rPr>
          <w:rFonts w:ascii="宋体" w:hAnsi="宋体" w:eastAsia="宋体"/>
          <w:sz w:val="24"/>
        </w:rPr>
        <w:t>曾莹主编；厦门郑成功纪念馆编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郑成功纪念馆馆藏书画作品选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曾莹主编；厦门郑成功纪念馆编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本书出售、求购地址：https://www.jiaokey.com/book/detail/13912846.html</w:t>
      </w:r>
    </w:p>
    <w:p>
      <w:r>
        <w:t>更多相关图书推荐：https://www.jiaokey.com</w:t>
      </w:r>
    </w:p>
    <w:p>
      <w:r>
        <w:t>曾莹主编；厦门郑成功纪念馆编 其他作品：https://www.jiaokey.com/tag/曾莹主编；厦门郑成功纪念馆编.html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关键词搜索：https://www.jiaokey.com/tag/郑成功纪念馆馆藏书画作品选.html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