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书名：厦门社科丛书  闽南非物质文化遗产系列  打城戏</w:t>
      </w:r>
    </w:p>
    <w:p>
      <w:r>
        <w:t>作者：中共厦门市委宣传部，厦门市社会科学界联合会，厦门市闽南文化研究会合编；骆婧著</w:t>
      </w:r>
    </w:p>
    <w:p>
      <w:r>
        <w:t>出版社：厦门:鹭江出版社,2013.05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厦门社科丛书  闽南非物质文化遗产系列  打城戏 评论地址：https://www.jiaokey.com/book/detail/13912835.html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