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体坛宗师  清华师生记忆中的马约翰</w:t>
      </w:r>
    </w:p>
    <w:p>
      <w:r>
        <w:rPr>
          <w:rFonts w:ascii="宋体" w:hAnsi="宋体" w:eastAsia="宋体"/>
          <w:sz w:val="24"/>
        </w:rPr>
        <w:t>郭梁主编；黄文辉，尚焱副主编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体坛宗师  清华师生记忆中的马约翰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郭梁主编；黄文辉，尚焱副主编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本书出售、求购地址：https://www.jiaokey.com/book/detail/13912833.html</w:t>
      </w:r>
    </w:p>
    <w:p>
      <w:r>
        <w:t>更多相关图书推荐：https://www.jiaokey.com</w:t>
      </w:r>
    </w:p>
    <w:p>
      <w:r>
        <w:t>郭梁主编；黄文辉，尚焱副主编 其他作品：https://www.jiaokey.com/tag/郭梁主编；黄文辉，尚焱副主编.html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关键词搜索：https://www.jiaokey.com/tag/体坛宗师  清华师生记忆中的马约翰.html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