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经济与社会变迁系列丛书  抗战时期中美租借援助关系研究  1941-1945</w:t>
      </w:r>
    </w:p>
    <w:p>
      <w:r>
        <w:rPr>
          <w:rFonts w:ascii="宋体" w:hAnsi="宋体" w:eastAsia="宋体"/>
          <w:sz w:val="24"/>
        </w:rPr>
        <w:t>吴景平丛书主编；曹嘉涵著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经济与社会变迁系列丛书  抗战时期中美租借援助关系研究  1941-1945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吴景平丛书主编；曹嘉涵著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本书出售、求购地址：https://www.jiaokey.com/book/detail/13912827.html</w:t>
      </w:r>
    </w:p>
    <w:p>
      <w:r>
        <w:t>更多相关图书推荐：https://www.jiaokey.com</w:t>
      </w:r>
    </w:p>
    <w:p>
      <w:r>
        <w:t>吴景平丛书主编；曹嘉涵著 其他作品：https://www.jiaokey.com/tag/吴景平丛书主编；曹嘉涵著.html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关键词搜索：https://www.jiaokey.com/tag/经济与社会变迁系列丛书  抗战时期中美租借援助关系研究  1941-1945.html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