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新中国青年工作编年纪事  1949.10-2012.5</w:t>
      </w:r>
    </w:p>
    <w:p>
      <w:r>
        <w:rPr>
          <w:rFonts w:ascii="宋体" w:hAnsi="宋体" w:eastAsia="宋体"/>
          <w:sz w:val="24"/>
        </w:rPr>
        <w:t>共青团中央青运史档案馆编；李玉琦，李艳主编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新中国青年工作编年纪事  1949.10-2012.5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共青团中央青运史档案馆编；李玉琦，李艳主编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本书出售、求购地址：https://www.jiaokey.com/book/detail/13912814.html</w:t>
      </w:r>
    </w:p>
    <w:p>
      <w:r>
        <w:t>更多相关图书推荐：https://www.jiaokey.com</w:t>
      </w:r>
    </w:p>
    <w:p>
      <w:r>
        <w:t>共青团中央青运史档案馆编；李玉琦，李艳主编 其他作品：https://www.jiaokey.com/tag/共青团中央青运史档案馆编；李玉琦，李艳主编.html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关键词搜索：https://www.jiaokey.com/tag/新中国青年工作编年纪事  1949.10-2012.5.html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