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行为审计效率效果及其原因实证研究  基于中国政府审计数据</w:t>
      </w:r>
    </w:p>
    <w:p>
      <w:r>
        <w:rPr>
          <w:rFonts w:ascii="宋体" w:hAnsi="宋体" w:eastAsia="宋体"/>
          <w:sz w:val="24"/>
        </w:rPr>
        <w:t>郑石桥，马新智著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行为审计效率效果及其原因实证研究  基于中国政府审计数据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郑石桥，马新智著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本书出售、求购地址：https://www.jiaokey.com/book/detail/13912812.html</w:t>
      </w:r>
    </w:p>
    <w:p>
      <w:r>
        <w:t>更多相关图书推荐：https://www.jiaokey.com</w:t>
      </w:r>
    </w:p>
    <w:p>
      <w:r>
        <w:t>郑石桥，马新智著 其他作品：https://www.jiaokey.com/tag/郑石桥，马新智著.html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关键词搜索：https://www.jiaokey.com/tag/行为审计效率效果及其原因实证研究  基于中国政府审计数据.html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