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书名：东方华彩  2013年全国高等艺术院校岩彩画教学文献集</w:t>
      </w:r>
    </w:p>
    <w:p>
      <w:r>
        <w:t>作者：王雄飞著</w:t>
      </w:r>
    </w:p>
    <w:p>
      <w:r>
        <w:t>出版社：杭州:中国美术学院出版社,2013.11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东方华彩  2013年全国高等艺术院校岩彩画教学文献集 评论地址：https://www.jiaokey.com/book/detail/13912804.html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